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中日历代名诗选  中华篇</w:t>
      </w:r>
    </w:p>
    <w:p>
      <w:r>
        <w:rPr>
          <w:rFonts w:ascii="宋体" w:hAnsi="宋体" w:eastAsia="宋体"/>
          <w:sz w:val="24"/>
        </w:rPr>
        <w:t>（日）宇野直人，李寅生著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中日历代名诗选  中华篇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（日）宇野直人，李寅生著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本书出售、求购地址：https://www.jiaokey.com/book/detail/14009040.html</w:t>
      </w:r>
    </w:p>
    <w:p>
      <w:r>
        <w:t>更多相关图书推荐：https://www.jiaokey.com</w:t>
      </w:r>
    </w:p>
    <w:p>
      <w:r>
        <w:t>（日）宇野直人，李寅生著 其他作品：https://www.jiaokey.com/tag/（日）宇野直人，李寅生著.html</w:t>
      </w:r>
    </w:p>
    <w:p>
      <w:r>
        <w:t>上海:上海古籍出版社,2016.06 出版图书：https://www.jiaokey.com/tag/上海:上海古籍出版社,2016.06.html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