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忧郁病，就是这样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忧郁病，就是这样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本书出售、求购地址：https://www.jiaokey.com/book/detail/14009033.html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关键词搜索：https://www.jiaokey.com/tag/忧郁病，就是这样.html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