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书名：东京百年老店  从夏目漱石的团子店到百年旅馆</w:t>
      </w:r>
    </w:p>
    <w:p>
      <w:r>
        <w:t>作者：（韩）吕知映，（韩）李真叔著</w:t>
      </w:r>
    </w:p>
    <w:p>
      <w:r>
        <w:t>出版社：武汉:华中科技大学出版社,2016.06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东京百年老店  从夏目漱石的团子店到百年旅馆 评论地址：https://www.jiaokey.com/book/detail/14009017.html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