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书名：让大宝爱上小宝  二胎家庭心理辅导</w:t>
      </w:r>
    </w:p>
    <w:p>
      <w:r>
        <w:t>作者：汉堡妈咪著</w:t>
      </w:r>
    </w:p>
    <w:p>
      <w:r>
        <w:t>出版社：北京:中国铁道出版社,2016.08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让大宝爱上小宝  二胎家庭心理辅导 评论地址：https://www.jiaokey.com/book/detail/14009002.html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