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图解混凝土工技能速成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图解混凝土工技能速成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本书出售、求购地址：https://www.jiaokey.com/book/detail/14008998.html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关键词搜索：https://www.jiaokey.com/tag/图解混凝土工技能速成.html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