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巴黎及欧洲跳蚤市场漫步</w:t>
      </w:r>
    </w:p>
    <w:p>
      <w:r>
        <w:rPr>
          <w:rFonts w:ascii="宋体" w:hAnsi="宋体" w:eastAsia="宋体"/>
          <w:sz w:val="24"/>
        </w:rPr>
        <w:t>（日）石泽季里著；胡静译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巴黎及欧洲跳蚤市场漫步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（日）石泽季里著；胡静译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本书出售、求购地址：https://www.jiaokey.com/book/detail/14008997.html</w:t>
      </w:r>
    </w:p>
    <w:p>
      <w:r>
        <w:t>更多相关图书推荐：https://www.jiaokey.com</w:t>
      </w:r>
    </w:p>
    <w:p>
      <w:r>
        <w:t>（日）石泽季里著；胡静译 其他作品：https://www.jiaokey.com/tag/（日）石泽季里著；胡静译.html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关键词搜索：https://www.jiaokey.com/tag/巴黎及欧洲跳蚤市场漫步.html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