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书名：多才而多情的胡适</w:t>
      </w:r>
    </w:p>
    <w:p>
      <w:r>
        <w:t>作者：王顺勇著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多才而多情的胡适 评论地址：https://www.jiaokey.com/book/detail/14008983.html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