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书名：像孟小冬一样，做个高傲的女人</w:t>
      </w:r>
    </w:p>
    <w:p>
      <w:r>
        <w:t>作者：王凤祥著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像孟小冬一样，做个高傲的女人 评论地址：https://www.jiaokey.com/book/detail/14008980.html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