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论语言  思维和现实  沃尔夫选集  第2版</w:t>
      </w:r>
    </w:p>
    <w:p>
      <w:r>
        <w:rPr>
          <w:rFonts w:ascii="宋体" w:hAnsi="宋体" w:eastAsia="宋体"/>
          <w:sz w:val="24"/>
        </w:rPr>
        <w:t>卡罗尔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论语言  思维和现实  沃尔夫选集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本书出售、求购地址：https://www.jiaokey.com/book/detail/14008956.html</w:t>
      </w:r>
    </w:p>
    <w:p>
      <w:r>
        <w:t>更多相关图书推荐：https://www.jiaokey.com</w:t>
      </w:r>
    </w:p>
    <w:p>
      <w:r>
        <w:t>卡罗尔 其他作品：https://www.jiaokey.com/tag/卡罗尔.html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关键词搜索：https://www.jiaokey.com/tag/论语言  思维和现实  沃尔夫选集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