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超级问题解决术  如何将棘手问题转化为明智决策</w:t>
      </w:r>
    </w:p>
    <w:p>
      <w:r>
        <w:rPr>
          <w:rFonts w:ascii="宋体" w:hAnsi="宋体" w:eastAsia="宋体"/>
          <w:sz w:val="24"/>
        </w:rPr>
        <w:t>（美）艾伦·巴克（ALANBARKER）著；吴明会译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超级问题解决术  如何将棘手问题转化为明智决策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（美）艾伦·巴克（ALANBARKER）著；吴明会译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本书出售、求购地址：https://www.jiaokey.com/book/detail/14008954.html</w:t>
      </w:r>
    </w:p>
    <w:p>
      <w:r>
        <w:t>更多相关图书推荐：https://www.jiaokey.com</w:t>
      </w:r>
    </w:p>
    <w:p>
      <w:r>
        <w:t>（美）艾伦·巴克（ALANBARKER）著；吴明会译 其他作品：https://www.jiaokey.com/tag/（美）艾伦·巴克（ALANBARKER）著；吴明会译.html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关键词搜索：https://www.jiaokey.com/tag/超级问题解决术  如何将棘手问题转化为明智决策.html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