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进水口防导沙关键技术与应用</w:t>
      </w:r>
    </w:p>
    <w:p>
      <w:r>
        <w:rPr>
          <w:rFonts w:ascii="宋体" w:hAnsi="宋体" w:eastAsia="宋体"/>
          <w:sz w:val="24"/>
        </w:rPr>
        <w:t>黄本胜，邱静，刘达，谭超著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进水口防导沙关键技术与应用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黄本胜，邱静，刘达，谭超著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本书出售、求购地址：https://www.jiaokey.com/book/detail/14008953.html</w:t>
      </w:r>
    </w:p>
    <w:p>
      <w:r>
        <w:t>更多相关图书推荐：https://www.jiaokey.com</w:t>
      </w:r>
    </w:p>
    <w:p>
      <w:r>
        <w:t>黄本胜，邱静，刘达，谭超著 其他作品：https://www.jiaokey.com/tag/黄本胜，邱静，刘达，谭超著.html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关键词搜索：https://www.jiaokey.com/tag/进水口防导沙关键技术与应用.html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