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职业教育改革创新研究丛书  中等职业学校职业指导研究与实践</w:t>
      </w:r>
    </w:p>
    <w:p>
      <w:r>
        <w:rPr>
          <w:rFonts w:ascii="宋体" w:hAnsi="宋体" w:eastAsia="宋体"/>
          <w:sz w:val="24"/>
        </w:rPr>
        <w:t>张志增丛书主编；李志欣主编；崔院章，吴志欣，刘爱民，高建勋副主编；张玉茹，刘红芹编委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职业教育改革创新研究丛书  中等职业学校职业指导研究与实践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张志增丛书主编；李志欣主编；崔院章，吴志欣，刘爱民，高建勋副主编；张玉茹，刘红芹编委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本书出售、求购地址：https://www.jiaokey.com/book/detail/14008946.html</w:t>
      </w:r>
    </w:p>
    <w:p>
      <w:r>
        <w:t>更多相关图书推荐：https://www.jiaokey.com</w:t>
      </w:r>
    </w:p>
    <w:p>
      <w:r>
        <w:t>张志增丛书主编；李志欣主编；崔院章，吴志欣，刘爱民，高建勋副主编；张玉茹，刘红芹编委 其他作品：https://www.jiaokey.com/tag/张志增丛书主编；李志欣主编；崔院章，吴志欣，刘爱民，高建勋副主编；张玉茹，刘红芹编委.html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关键词搜索：https://www.jiaokey.com/tag/职业教育改革创新研究丛书  中等职业学校职业指导研究与实践.html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