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工程热力学  第6版</w:t>
      </w:r>
    </w:p>
    <w:p>
      <w:r>
        <w:rPr>
          <w:rFonts w:ascii="宋体" w:hAnsi="宋体" w:eastAsia="宋体"/>
          <w:sz w:val="24"/>
        </w:rPr>
        <w:t>谭羽非，吴家正，朱彤编；廉乐明主审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工程热力学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谭羽非，吴家正，朱彤编；廉乐明主审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本书出售、求购地址：https://www.jiaokey.com/book/detail/14008930.html</w:t>
      </w:r>
    </w:p>
    <w:p>
      <w:r>
        <w:t>更多相关图书推荐：https://www.jiaokey.com</w:t>
      </w:r>
    </w:p>
    <w:p>
      <w:r>
        <w:t>谭羽非，吴家正，朱彤编；廉乐明主审 其他作品：https://www.jiaokey.com/tag/谭羽非，吴家正，朱彤编；廉乐明主审.html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关键词搜索：https://www.jiaokey.com/tag/工程热力学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