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第15版</w:t>
      </w:r>
    </w:p>
    <w:p>
      <w:r>
        <w:rPr>
          <w:rFonts w:ascii="宋体" w:hAnsi="宋体" w:eastAsia="宋体"/>
          <w:sz w:val="24"/>
        </w:rPr>
        <w:t>查尔斯·T·亨格瑞（CHARLES T.HORNGREN），斯里坎特·M·达塔尔（SRIKANT M.DATAR），马达夫·V·拉詹（MADHAV V.RAJAN）著；王立彦，刘应文译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查尔斯·T·亨格瑞（CHARLES T.HORNGREN），斯里坎特·M·达塔尔（SRIKANT M.DATAR），马达夫·V·拉詹（MADHAV V.RAJAN）著；王立彦，刘应文译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本书出售、求购地址：https://www.jiaokey.com/book/detail/14008925.html</w:t>
      </w:r>
    </w:p>
    <w:p>
      <w:r>
        <w:t>更多相关图书推荐：https://www.jiaokey.com</w:t>
      </w:r>
    </w:p>
    <w:p>
      <w:r>
        <w:t>查尔斯·T·亨格瑞（CHARLES T.HORNGREN），斯里坎特·M·达塔尔（SRIKANT M.DATAR），马达夫·V·拉詹（MADHAV V.RAJAN）著；王立彦，刘应文译 其他作品：https://www.jiaokey.com/tag/查尔斯·T·亨格瑞（CHARLES T.HORNGREN），斯里坎特·M·达塔尔（SRIKANT M.DATAR），马达夫·V·拉詹（MADHAV V.RAJAN）著；王立彦，刘应文译.html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