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第2季  真题词汇掌中宝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第2季  真题词汇掌中宝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本书出售、求购地址：https://www.jiaokey.com/book/detail/14008915.html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第2季  真题词汇掌中宝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