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2017考研英语  2  历年真题老蒋详解  第2季  详解分册  第8版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2017考研英语  2  历年真题老蒋详解  第2季  详解分册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本书出售、求购地址：https://www.jiaokey.com/book/detail/14008913.html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关键词搜索：https://www.jiaokey.com/tag/2017考研英语  2  历年真题老蒋详解  第2季  详解分册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