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书名：超大声讲话</w:t>
      </w:r>
    </w:p>
    <w:p>
      <w:r>
        <w:t>作者：语秋，忆南绘·著</w:t>
      </w:r>
    </w:p>
    <w:p>
      <w:r>
        <w:t>出版社：北京:当代世界出版社,2016.06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超大声讲话 评论地址：https://www.jiaokey.com/book/detail/14008907.html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