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影响中国历史的军事家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本书出售、求购地址：https://www.jiaokey.com/book/detail/14008888.html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关键词搜索：https://www.jiaokey.com/tag/影响中国历史的军事家.html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