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我喜欢的化妆书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我喜欢的化妆书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本书出售、求购地址：https://www.jiaokey.com/book/detail/14008867.html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关键词搜索：https://www.jiaokey.com/tag/我喜欢的化妆书.html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