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  创新  实践  2014年度大学生创新创业训练计划项目报告</w:t>
      </w:r>
    </w:p>
    <w:p>
      <w:r>
        <w:t>作者：徐稳著；吕晓勇，魏强副主编</w:t>
      </w:r>
    </w:p>
    <w:p>
      <w:r>
        <w:t>出版社：济南：山东人民出版社</w:t>
      </w:r>
    </w:p>
    <w:p>
      <w:r>
        <w:t>出版日期：2016.06</w:t>
      </w:r>
    </w:p>
    <w:p>
      <w:r>
        <w:t>总页数：363</w:t>
      </w:r>
    </w:p>
    <w:p>
      <w:r>
        <w:t>更多请访问教客网: www.jiaokey.com</w:t>
      </w:r>
    </w:p>
    <w:p>
      <w:r>
        <w:t>创业  创新  实践  2014年度大学生创新创业训练计划项目报告 评论地址：https://www.jiaokey.com/book/detail/14008862.html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