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电气安装规划与实施</w:t>
      </w:r>
    </w:p>
    <w:p>
      <w:r>
        <w:rPr>
          <w:rFonts w:ascii="宋体" w:hAnsi="宋体" w:eastAsia="宋体"/>
          <w:sz w:val="24"/>
        </w:rPr>
        <w:t>李飞，梁强主编；张媛媛，韩烨华，宋晓鸣副主编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李飞，梁强主编；张媛媛，韩烨华，宋晓鸣副主编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本书出售、求购地址：https://www.jiaokey.com/book/detail/14008845.html</w:t>
      </w:r>
    </w:p>
    <w:p>
      <w:r>
        <w:t>更多相关图书推荐：https://www.jiaokey.com</w:t>
      </w:r>
    </w:p>
    <w:p>
      <w:r>
        <w:t>李飞，梁强主编；张媛媛，韩烨华，宋晓鸣副主编 其他作品：https://www.jiaokey.com/tag/李飞，梁强主编；张媛媛，韩烨华，宋晓鸣副主编.html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关键词搜索：https://www.jiaokey.com/tag/电气安装规划与实施.html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