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提升抗癌力  38项笔记训练帮你战胜癌症</w:t>
      </w:r>
    </w:p>
    <w:p>
      <w:r>
        <w:rPr>
          <w:rFonts w:ascii="宋体" w:hAnsi="宋体" w:eastAsia="宋体"/>
          <w:sz w:val="24"/>
        </w:rPr>
        <w:t>（美）波莱特·考夫曼·谢尔曼（DR.PAULETETTEKOUFFMANSHERMAN）著；朱若林译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提升抗癌力  38项笔记训练帮你战胜癌症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（美）波莱特·考夫曼·谢尔曼（DR.PAULETETTEKOUFFMANSHERMAN）著；朱若林译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本书出售、求购地址：https://www.jiaokey.com/book/detail/14008842.html</w:t>
      </w:r>
    </w:p>
    <w:p>
      <w:r>
        <w:t>更多相关图书推荐：https://www.jiaokey.com</w:t>
      </w:r>
    </w:p>
    <w:p>
      <w:r>
        <w:t>（美）波莱特·考夫曼·谢尔曼（DR.PAULETETTEKOUFFMANSHERMAN）著；朱若林译 其他作品：https://www.jiaokey.com/tag/（美）波莱特·考夫曼·谢尔曼（DR.PAULETETTEKOUFFMANSHERMAN）著；朱若林译.html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关键词搜索：https://www.jiaokey.com/tag/提升抗癌力  38项笔记训练帮你战胜癌症.html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