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冲突与趋同  中美双边投资协定谈判研究</w:t>
      </w:r>
    </w:p>
    <w:p>
      <w:r>
        <w:rPr>
          <w:rFonts w:ascii="宋体" w:hAnsi="宋体" w:eastAsia="宋体"/>
          <w:sz w:val="24"/>
        </w:rPr>
        <w:t>韩冰，姚枝仲等著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冲突与趋同  中美双边投资协定谈判研究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韩冰，姚枝仲等著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本书出售、求购地址：https://www.jiaokey.com/book/detail/14008832.html</w:t>
      </w:r>
    </w:p>
    <w:p>
      <w:r>
        <w:t>更多相关图书推荐：https://www.jiaokey.com</w:t>
      </w:r>
    </w:p>
    <w:p>
      <w:r>
        <w:t>韩冰，姚枝仲等著 其他作品：https://www.jiaokey.com/tag/韩冰，姚枝仲等著.html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关键词搜索：https://www.jiaokey.com/tag/冲突与趋同  中美双边投资协定谈判研究.html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