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西方马克思主义社会再生产理论研究  意识形态  日常生活与空间</w:t>
      </w:r>
    </w:p>
    <w:p>
      <w:r>
        <w:rPr>
          <w:rFonts w:ascii="宋体" w:hAnsi="宋体" w:eastAsia="宋体"/>
          <w:sz w:val="24"/>
        </w:rPr>
        <w:t>林密著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西方马克思主义社会再生产理论研究  意识形态  日常生活与空间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本书出售、求购地址：https://www.jiaokey.com/book/detail/14008829.html</w:t>
      </w:r>
    </w:p>
    <w:p>
      <w:r>
        <w:t>更多相关图书推荐：https://www.jiaokey.com</w:t>
      </w:r>
    </w:p>
    <w:p>
      <w:r>
        <w:t>林密著 其他作品：https://www.jiaokey.com/tag/林密著.html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关键词搜索：https://www.jiaokey.com/tag/西方马克思主义社会再生产理论研究  意识形态  日常生活与空间.html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