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传感器实战全攻略 41个创客喜爱的Arduino与Raspberry Pi制作项目</w:t>
      </w:r>
    </w:p>
    <w:p>
      <w:r>
        <w:rPr>
          <w:rFonts w:ascii="宋体" w:hAnsi="宋体" w:eastAsia="宋体"/>
          <w:sz w:val="24"/>
        </w:rPr>
        <w:t>（芬）TEROKARVINEN，KIMMOKARVINEN，VILLEVALTOKARI著；于欣龙，李泽译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传感器实战全攻略 41个创客喜爱的Arduino与Raspberry Pi制作项目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（芬）TEROKARVINEN，KIMMOKARVINEN，VILLEVALTOKARI著；于欣龙，李泽译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本书出售、求购地址：https://www.jiaokey.com/book/detail/14008828.html</w:t>
      </w:r>
    </w:p>
    <w:p>
      <w:r>
        <w:t>更多相关图书推荐：https://www.jiaokey.com</w:t>
      </w:r>
    </w:p>
    <w:p>
      <w:r>
        <w:t>（芬）TEROKARVINEN，KIMMOKARVINEN，VILLEVALTOKARI著；于欣龙，李泽译 其他作品：https://www.jiaokey.com/tag/（芬）TEROKARVINEN，KIMMOKARVINEN，VILLEVALTOKARI著；于欣龙，李泽译.html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关键词搜索：https://www.jiaokey.com/tag/传感器实战全攻略 41个创客喜爱的Arduino与Raspberry Pi制作项目.html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