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智慧协同网络资源分配和业务管理</w:t>
      </w:r>
    </w:p>
    <w:p>
      <w:r>
        <w:rPr>
          <w:rFonts w:ascii="宋体" w:hAnsi="宋体" w:eastAsia="宋体"/>
          <w:sz w:val="24"/>
        </w:rPr>
        <w:t>王雄，任婧，王晟，徐世中，赵阳明著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智慧协同网络资源分配和业务管理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王雄，任婧，王晟，徐世中，赵阳明著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本书出售、求购地址：https://www.jiaokey.com/book/detail/14008827.html</w:t>
      </w:r>
    </w:p>
    <w:p>
      <w:r>
        <w:t>更多相关图书推荐：https://www.jiaokey.com</w:t>
      </w:r>
    </w:p>
    <w:p>
      <w:r>
        <w:t>王雄，任婧，王晟，徐世中，赵阳明著 其他作品：https://www.jiaokey.com/tag/王雄，任婧，王晟，徐世中，赵阳明著.html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关键词搜索：https://www.jiaokey.com/tag/智慧协同网络资源分配和业务管理.html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