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书名：草图大师SketchUp应用  七类建筑项目实践</w:t>
      </w:r>
    </w:p>
    <w:p>
      <w:r>
        <w:t>作者：陈李波，李容，卫涛主编；胡志刚，吴枫，肖娇，张程蓓，邹丹，魏勇参编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总页数：225</w:t>
      </w:r>
    </w:p>
    <w:p>
      <w:r>
        <w:t>更多请访问教客网: www.jiaokey.com</w:t>
      </w:r>
    </w:p>
    <w:p>
      <w:r>
        <w:t>草图大师SketchUp应用  七类建筑项目实践 评论地址：https://www.jiaokey.com/book/detail/14008824.html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