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网页设计与前端开发从入门到精通  Dreamweaver+Flash+Photoshop+HTML+CSS+JavaScript</w:t>
      </w:r>
    </w:p>
    <w:p>
      <w:r>
        <w:rPr>
          <w:rFonts w:ascii="宋体" w:hAnsi="宋体" w:eastAsia="宋体"/>
          <w:sz w:val="24"/>
        </w:rPr>
        <w:t>何新起，任慎存，田月梅编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网页设计与前端开发从入门到精通  Dreamweaver+Flash+Photoshop+HTML+CSS+JavaScript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何新起，任慎存，田月梅编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本书出售、求购地址：https://www.jiaokey.com/book/detail/14008814.html</w:t>
      </w:r>
    </w:p>
    <w:p>
      <w:r>
        <w:t>更多相关图书推荐：https://www.jiaokey.com</w:t>
      </w:r>
    </w:p>
    <w:p>
      <w:r>
        <w:t>何新起，任慎存，田月梅编 其他作品：https://www.jiaokey.com/tag/何新起，任慎存，田月梅编.html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关键词搜索：https://www.jiaokey.com/tag/网页设计与前端开发从入门到精通  Dreamweaver+Flash+Photoshop+HTML+CSS+JavaScript.html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