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新型航空遥感数据处理技术</w:t>
      </w:r>
    </w:p>
    <w:p>
      <w:r>
        <w:rPr>
          <w:rFonts w:ascii="宋体" w:hAnsi="宋体" w:eastAsia="宋体"/>
          <w:sz w:val="24"/>
        </w:rPr>
        <w:t>汪承义，陈静波，孟瑜，陈建胜等编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新型航空遥感数据处理技术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汪承义，陈静波，孟瑜，陈建胜等编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本书出售、求购地址：https://www.jiaokey.com/book/detail/14008811.html</w:t>
      </w:r>
    </w:p>
    <w:p>
      <w:r>
        <w:t>更多相关图书推荐：https://www.jiaokey.com</w:t>
      </w:r>
    </w:p>
    <w:p>
      <w:r>
        <w:t>汪承义，陈静波，孟瑜，陈建胜等编 其他作品：https://www.jiaokey.com/tag/汪承义，陈静波，孟瑜，陈建胜等编.html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关键词搜索：https://www.jiaokey.com/tag/新型航空遥感数据处理技术.html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