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WORD/EXCEL/PPT 2016办公三合一傻瓜书</w:t>
      </w:r>
    </w:p>
    <w:p>
      <w:r>
        <w:rPr>
          <w:rFonts w:ascii="宋体" w:hAnsi="宋体" w:eastAsia="宋体"/>
          <w:sz w:val="24"/>
        </w:rPr>
        <w:t>卢源编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WORD/EXCEL/PPT 2016办公三合一傻瓜书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本书出售、求购地址：https://www.jiaokey.com/book/detail/14008804.html</w:t>
      </w:r>
    </w:p>
    <w:p>
      <w:r>
        <w:t>更多相关图书推荐：https://www.jiaokey.com</w:t>
      </w:r>
    </w:p>
    <w:p>
      <w:r>
        <w:t>卢源编 其他作品：https://www.jiaokey.com/tag/卢源编.html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关键词搜索：https://www.jiaokey.com/tag/WORD/EXCEL/PPT 2016办公三合一傻瓜书.html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