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书名：草图大师SketchUp应用  快速精通建模与渲染</w:t>
      </w:r>
    </w:p>
    <w:p>
      <w:r>
        <w:t>作者：卫涛，杜华山，唐雪景主编；黄霆鋆，李沁明，丁志颖，林忠等参编</w:t>
      </w:r>
    </w:p>
    <w:p>
      <w:r>
        <w:t>出版社：武汉：华中科技大学出版社</w:t>
      </w:r>
    </w:p>
    <w:p>
      <w:r>
        <w:t>出版日期：2016.06</w:t>
      </w:r>
    </w:p>
    <w:p>
      <w:r>
        <w:t>总页数：303</w:t>
      </w:r>
    </w:p>
    <w:p>
      <w:r>
        <w:t>更多请访问教客网: www.jiaokey.com</w:t>
      </w:r>
    </w:p>
    <w:p>
      <w:r>
        <w:t>草图大师SketchUp应用  快速精通建模与渲染 评论地址：https://www.jiaokey.com/book/detail/14008800.html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