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写给大家看的安卓应用开发书 App Inventor 2快速入门与实战</w:t>
      </w:r>
    </w:p>
    <w:p>
      <w:r>
        <w:rPr>
          <w:rFonts w:ascii="宋体" w:hAnsi="宋体" w:eastAsia="宋体"/>
          <w:sz w:val="24"/>
        </w:rPr>
        <w:t>（美）沃尔贝（David Wolber），埃布尔森（Hal Abelson），斯珀特斯（Ellen Spertus），卢尼（Liz Looney）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写给大家看的安卓应用开发书 App Inventor 2快速入门与实战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（美）沃尔贝（David Wolber），埃布尔森（Hal Abelson），斯珀特斯（Ellen Spertus），卢尼（Liz Looney）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本书出售、求购地址：https://www.jiaokey.com/book/detail/14008795.html</w:t>
      </w:r>
    </w:p>
    <w:p>
      <w:r>
        <w:t>更多相关图书推荐：https://www.jiaokey.com</w:t>
      </w:r>
    </w:p>
    <w:p>
      <w:r>
        <w:t>（美）沃尔贝（David Wolber），埃布尔森（Hal Abelson），斯珀特斯（Ellen Spertus），卢尼（Liz Looney） 其他作品：https://www.jiaokey.com/tag/（美）沃尔贝（David Wolber），埃布尔森（Hal Abelson），斯珀特斯（Ellen Spertus），卢尼（Liz Looney）.html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关键词搜索：https://www.jiaokey.com/tag/写给大家看的安卓应用开发书 App Inventor 2快速入门与实战.html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