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书名：POTOSHOP图像处理实训</w:t>
      </w:r>
    </w:p>
    <w:p>
      <w:r>
        <w:t>作者：颜文明，王佳竹，梁喜献主编；闵文婷，熊朝阳，王婉秋，汪梅，孙长清，郑丽伟副主编；罗纯，白鸽，周莉，欧阳玺等参编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POTOSHOP图像处理实训 评论地址：https://www.jiaokey.com/book/detail/14008793.html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