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DBA工作笔记  运维数据迁移与性能调优</w:t>
      </w:r>
    </w:p>
    <w:p>
      <w:r>
        <w:rPr>
          <w:rFonts w:ascii="宋体" w:hAnsi="宋体" w:eastAsia="宋体"/>
          <w:sz w:val="24"/>
        </w:rPr>
        <w:t>杨建荣编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DBA工作笔记  运维数据迁移与性能调优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本书出售、求购地址：https://www.jiaokey.com/book/detail/14008792.html</w:t>
      </w:r>
    </w:p>
    <w:p>
      <w:r>
        <w:t>更多相关图书推荐：https://www.jiaokey.com</w:t>
      </w:r>
    </w:p>
    <w:p>
      <w:r>
        <w:t>杨建荣编 其他作品：https://www.jiaokey.com/tag/杨建荣编.html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关键词搜索：https://www.jiaokey.com/tag/ORACLE DBA工作笔记  运维数据迁移与性能调优.html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