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精通Python设计模式</w:t>
      </w:r>
    </w:p>
    <w:p>
      <w:r>
        <w:rPr>
          <w:rFonts w:ascii="宋体" w:hAnsi="宋体" w:eastAsia="宋体"/>
          <w:sz w:val="24"/>
        </w:rPr>
        <w:t>（荷）萨基斯·卡萨姆帕里斯（Sakis Kasampalis）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精通Python设计模式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（荷）萨基斯·卡萨姆帕里斯（Sakis Kasampalis）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本书出售、求购地址：https://www.jiaokey.com/book/detail/14008776.html</w:t>
      </w:r>
    </w:p>
    <w:p>
      <w:r>
        <w:t>更多相关图书推荐：https://www.jiaokey.com</w:t>
      </w:r>
    </w:p>
    <w:p>
      <w:r>
        <w:t>（荷）萨基斯·卡萨姆帕里斯（Sakis Kasampalis） 其他作品：https://www.jiaokey.com/tag/（荷）萨基斯·卡萨姆帕里斯（Sakis Kasampalis）.html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关键词搜索：https://www.jiaokey.com/tag/精通Python设计模式.html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