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133-136卷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133-136卷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本书出售、求购地址：https://www.jiaokey.com/book/detail/14008762.html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133-136卷.html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