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68-70卷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68-70卷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本书出售、求购地址：https://www.jiaokey.com/book/detail/14008750.html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68-70卷.html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