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60-63卷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60-63卷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本书出售、求购地址：https://www.jiaokey.com/book/detail/14008748.html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60-63卷.html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