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子史精华  52下-55卷</w:t>
      </w:r>
    </w:p>
    <w:p>
      <w:r>
        <w:rPr>
          <w:rFonts w:ascii="宋体" w:hAnsi="宋体" w:eastAsia="宋体"/>
          <w:sz w:val="24"/>
        </w:rPr>
        <w:t>（清）允禄等监修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子史精华  52下-55卷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（清）允禄等监修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清雍正5年（1727）刻本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本书出售、求购地址：https://www.jiaokey.com/book/detail/14008746.html</w:t>
      </w:r>
    </w:p>
    <w:p>
      <w:r>
        <w:t>更多相关图书推荐：https://www.jiaokey.com</w:t>
      </w:r>
    </w:p>
    <w:p>
      <w:r>
        <w:t>（清）允禄等监修 其他作品：https://www.jiaokey.com/tag/（清）允禄等监修.html</w:t>
      </w:r>
    </w:p>
    <w:p>
      <w:r>
        <w:t>清雍正5年（1727）刻本 出版图书：https://www.jiaokey.com/tag/清雍正5年（1727）刻本.html</w:t>
      </w:r>
    </w:p>
    <w:p>
      <w:r>
        <w:t>关键词搜索：https://www.jiaokey.com/tag/子史精华  52下-55卷.html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