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46-48卷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46-48卷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本书出售、求购地址：https://www.jiaokey.com/book/detail/14008744.html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46-48卷.html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