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  家宝初集卷  1</w:t>
      </w:r>
    </w:p>
    <w:p>
      <w:r>
        <w:rPr>
          <w:rFonts w:ascii="宋体" w:hAnsi="宋体" w:eastAsia="宋体"/>
          <w:sz w:val="24"/>
        </w:rPr>
        <w:t>（清）石天基撰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  家宝初集卷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（清）石天基撰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清乾隆4年（1738）刻本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本书出售、求购地址：https://www.jiaokey.com/book/detail/14008705.html</w:t>
      </w:r>
    </w:p>
    <w:p>
      <w:r>
        <w:t>更多相关图书推荐：https://www.jiaokey.com</w:t>
      </w:r>
    </w:p>
    <w:p>
      <w:r>
        <w:t>（清）石天基撰 其他作品：https://www.jiaokey.com/tag/（清）石天基撰.html</w:t>
      </w:r>
    </w:p>
    <w:p>
      <w:r>
        <w:t>清乾隆4年（1738）刻本 出版图书：https://www.jiaokey.com/tag/清乾隆4年（1738）刻本.html</w:t>
      </w:r>
    </w:p>
    <w:p>
      <w:r>
        <w:t>关键词搜索：https://www.jiaokey.com/tag/传家宝  家宝初集卷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