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48  1923年2月-3月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48  1923年2月-3月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本书出售、求购地址：https://www.jiaokey.com/book/detail/14008614.html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48  1923年2月-3月.html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