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22  1919年11月-12月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22  1919年11月-12月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本书出售、求购地址：https://www.jiaokey.com/book/detail/14008608.html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22  1919年11月-12月.html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