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21  1919年10月-11月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21  1919年10月-11月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本书出售、求购地址：https://www.jiaokey.com/book/detail/14008607.html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21  1919年10月-11月.html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