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85  1927年10月-11月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85  1927年10月-11月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85  1927年10月-11月.html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