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58  1924年5月-6月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58  1924年5月-6月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本书出售、求购地址：https://www.jiaokey.com/book/detail/14008592.html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58  1924年5月-6月.html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