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  47  1923年1月-2月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  47  1923年1月-2月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本书出售、求购地址：https://www.jiaokey.com/book/detail/14008586.html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关键词搜索：https://www.jiaokey.com/tag/晨报  47  1923年1月-2月.html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