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44  1922年8月-9月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44  1922年8月-9月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本书出售、求购地址：https://www.jiaokey.com/book/detail/14008581.html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44  1922年8月-9月.html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