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62  1924年11月-12月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62  1924年11月-12月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本书出售、求购地址：https://www.jiaokey.com/book/detail/14008575.html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62  1924年11月-12月.html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