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59  1924年7月-8月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59  1924年7月-8月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本书出售、求购地址：https://www.jiaokey.com/book/detail/14008572.html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59  1924年7月-8月.html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